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5398135</wp:posOffset>
            </wp:positionH>
            <wp:positionV relativeFrom="paragraph">
              <wp:posOffset>138430</wp:posOffset>
            </wp:positionV>
            <wp:extent cx="5655310" cy="80295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0" w:name="block-412354631"/>
      <w:bookmarkStart w:id="1" w:name="block-41235463"/>
      <w:bookmarkStart w:id="2" w:name="block-412354631"/>
      <w:bookmarkStart w:id="3" w:name="block-41235463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" w:name="b36699e0-a848-4276-9295-9131bc7b4ab1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Start w:id="5" w:name="block-412354641"/>
      <w:bookmarkStart w:id="6" w:name="block-41235464"/>
      <w:bookmarkEnd w:id="4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  <w:bookmarkStart w:id="7" w:name="block-412354661"/>
      <w:bookmarkStart w:id="8" w:name="block-41235466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  <w:bookmarkStart w:id="9" w:name="block-412354651"/>
      <w:bookmarkStart w:id="10" w:name="block-41235465"/>
      <w:bookmarkEnd w:id="9"/>
      <w:bookmarkEnd w:id="1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6"/>
        <w:gridCol w:w="2720"/>
        <w:gridCol w:w="1404"/>
        <w:gridCol w:w="2437"/>
        <w:gridCol w:w="2563"/>
        <w:gridCol w:w="3803"/>
      </w:tblGrid>
      <w:tr>
        <w:trPr>
          <w:trHeight w:val="144" w:hRule="atLeast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82"/>
        <w:gridCol w:w="2534"/>
        <w:gridCol w:w="1433"/>
        <w:gridCol w:w="2470"/>
        <w:gridCol w:w="2592"/>
        <w:gridCol w:w="3882"/>
      </w:tblGrid>
      <w:tr>
        <w:trPr>
          <w:trHeight w:val="144" w:hRule="atLeast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1" w:name="block-41235469"/>
      <w:bookmarkStart w:id="12" w:name="block-41235469"/>
      <w:bookmarkEnd w:id="1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3"/>
        <w:gridCol w:w="3041"/>
        <w:gridCol w:w="1161"/>
        <w:gridCol w:w="2153"/>
        <w:gridCol w:w="2297"/>
        <w:gridCol w:w="1625"/>
        <w:gridCol w:w="2793"/>
      </w:tblGrid>
      <w:tr>
        <w:trPr>
          <w:trHeight w:val="144" w:hRule="atLeast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регрессия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3" w:name="block-41235468"/>
      <w:bookmarkStart w:id="14" w:name="block-41235468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15" w:name="block-412354671"/>
      <w:bookmarkStart w:id="16" w:name="block-41235467"/>
      <w:bookmarkStart w:id="17" w:name="block-412354671"/>
      <w:bookmarkStart w:id="18" w:name="block-41235467"/>
      <w:bookmarkEnd w:id="17"/>
      <w:bookmarkEnd w:id="1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30</Pages>
  <Words>2696</Words>
  <Characters>20678</Characters>
  <CharactersWithSpaces>23236</CharactersWithSpaces>
  <Paragraphs>395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2024-09-23T09:00:57Z</dcterms:modified>
  <cp:revision>1</cp:revision>
  <dc:subject/>
  <dc:title/>
</cp:coreProperties>
</file>