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5310" cy="80295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50533531"/>
      <w:bookmarkStart w:id="1" w:name="block-15053353"/>
      <w:bookmarkStart w:id="2" w:name="block-150533531"/>
      <w:bookmarkStart w:id="3" w:name="block-15053353"/>
      <w:bookmarkEnd w:id="2"/>
      <w:bookmarkEnd w:id="3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" w:name="3d76e050-51fd-4b58-80c8-65c11753c1a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Start w:id="5" w:name="block-150533511"/>
      <w:bookmarkStart w:id="6" w:name="block-15053351"/>
      <w:bookmarkEnd w:id="4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  <w:bookmarkStart w:id="7" w:name="block-150533501"/>
      <w:bookmarkStart w:id="8" w:name="block-15053350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Start w:id="9" w:name="block-150533521"/>
      <w:bookmarkStart w:id="10" w:name="block-15053352"/>
      <w:bookmarkEnd w:id="9"/>
      <w:bookmarkEnd w:id="10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0"/>
        <w:gridCol w:w="1356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37"/>
        <w:gridCol w:w="3040"/>
        <w:gridCol w:w="1356"/>
        <w:gridCol w:w="2382"/>
        <w:gridCol w:w="2509"/>
        <w:gridCol w:w="3669"/>
      </w:tblGrid>
      <w:tr>
        <w:trPr>
          <w:trHeight w:val="144" w:hRule="atLeast"/>
        </w:trPr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1" w:name="block-15053349"/>
      <w:bookmarkStart w:id="12" w:name="block-15053349"/>
      <w:bookmarkEnd w:id="1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28"/>
        <w:gridCol w:w="3280"/>
        <w:gridCol w:w="1095"/>
        <w:gridCol w:w="2079"/>
        <w:gridCol w:w="2228"/>
        <w:gridCol w:w="1565"/>
        <w:gridCol w:w="2718"/>
      </w:tblGrid>
      <w:tr>
        <w:trPr>
          <w:trHeight w:val="144" w:hRule="atLeast"/>
        </w:trPr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11 КЛАСС </w:t>
      </w:r>
    </w:p>
    <w:tbl>
      <w:tblPr>
        <w:tblW w:w="13595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8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3" w:name="block-15053348"/>
      <w:bookmarkStart w:id="14" w:name="block-15053348"/>
      <w:bookmarkEnd w:id="1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15" w:name="block-150533541"/>
      <w:bookmarkStart w:id="16" w:name="block-15053354"/>
      <w:bookmarkStart w:id="17" w:name="block-150533541"/>
      <w:bookmarkStart w:id="18" w:name="block-15053354"/>
      <w:bookmarkEnd w:id="17"/>
      <w:bookmarkEnd w:id="18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58</Pages>
  <Words>6260</Words>
  <Characters>46216</Characters>
  <CharactersWithSpaces>52055</CharactersWithSpaces>
  <Paragraphs>1165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2024-09-23T09:05:54Z</dcterms:modified>
  <cp:revision>1</cp:revision>
  <dc:subject/>
  <dc:title/>
</cp:coreProperties>
</file>